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8C4E" w14:textId="77777777" w:rsidR="00EE37D0" w:rsidRDefault="00000000">
      <w:pPr>
        <w:spacing w:after="100" w:line="264" w:lineRule="auto"/>
        <w:jc w:val="center"/>
      </w:pPr>
      <w:r>
        <w:rPr>
          <w:b/>
          <w:sz w:val="28"/>
        </w:rPr>
        <w:t>Prohlášení rodičů o doprovodu / souhlas se samostatným dojížděním dítěte</w:t>
      </w:r>
    </w:p>
    <w:p w14:paraId="2F7B6F78" w14:textId="1165F031" w:rsidR="00EE37D0" w:rsidRDefault="00486BF0">
      <w:pPr>
        <w:spacing w:line="264" w:lineRule="auto"/>
        <w:jc w:val="center"/>
      </w:pPr>
      <w:r>
        <w:rPr>
          <w:i/>
        </w:rPr>
        <w:t xml:space="preserve">V </w:t>
      </w:r>
      <w:proofErr w:type="spellStart"/>
      <w:r>
        <w:rPr>
          <w:i/>
        </w:rPr>
        <w:t>případě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potřeby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</w:t>
      </w:r>
      <w:r w:rsidR="00000000">
        <w:rPr>
          <w:i/>
        </w:rPr>
        <w:t>yplňte</w:t>
      </w:r>
      <w:proofErr w:type="spellEnd"/>
      <w:r w:rsidR="00000000">
        <w:rPr>
          <w:i/>
        </w:rPr>
        <w:t xml:space="preserve"> </w:t>
      </w:r>
      <w:proofErr w:type="spellStart"/>
      <w:r w:rsidR="00000000">
        <w:rPr>
          <w:i/>
        </w:rPr>
        <w:t>prosím</w:t>
      </w:r>
      <w:proofErr w:type="spellEnd"/>
      <w:r w:rsidR="00000000">
        <w:rPr>
          <w:i/>
        </w:rPr>
        <w:t xml:space="preserve"> </w:t>
      </w:r>
      <w:proofErr w:type="spellStart"/>
      <w:r w:rsidR="00000000">
        <w:rPr>
          <w:i/>
        </w:rPr>
        <w:t>pouze</w:t>
      </w:r>
      <w:proofErr w:type="spellEnd"/>
      <w:r w:rsidR="00000000">
        <w:rPr>
          <w:i/>
        </w:rPr>
        <w:t xml:space="preserve"> </w:t>
      </w:r>
      <w:proofErr w:type="spellStart"/>
      <w:r w:rsidR="00000000">
        <w:rPr>
          <w:i/>
        </w:rPr>
        <w:t>jednu</w:t>
      </w:r>
      <w:proofErr w:type="spellEnd"/>
      <w:r w:rsidR="00000000">
        <w:rPr>
          <w:i/>
        </w:rPr>
        <w:t xml:space="preserve"> z níže uvedených variant.</w:t>
      </w:r>
    </w:p>
    <w:p w14:paraId="2D700DFC" w14:textId="77777777" w:rsidR="00EE37D0" w:rsidRDefault="00000000">
      <w:pPr>
        <w:spacing w:after="100" w:line="264" w:lineRule="auto"/>
      </w:pPr>
      <w:r>
        <w:rPr>
          <w:b/>
          <w:sz w:val="24"/>
        </w:rPr>
        <w:t>Varianta A – Prohlášení rodičů o doprovodu</w:t>
      </w:r>
    </w:p>
    <w:p w14:paraId="1FBB4DEA" w14:textId="77777777" w:rsidR="00486BF0" w:rsidRDefault="00000000">
      <w:pPr>
        <w:spacing w:after="160" w:line="264" w:lineRule="auto"/>
      </w:pPr>
      <w:r>
        <w:t xml:space="preserve">Prohlašuji, že svého syna / svou dceru </w:t>
      </w:r>
    </w:p>
    <w:p w14:paraId="3ED549A6" w14:textId="025205F6" w:rsidR="00EE37D0" w:rsidRDefault="00000000">
      <w:pPr>
        <w:spacing w:after="160" w:line="264" w:lineRule="auto"/>
      </w:pPr>
      <w:r>
        <w:t>(</w:t>
      </w:r>
      <w:proofErr w:type="spellStart"/>
      <w:r>
        <w:t>jméno</w:t>
      </w:r>
      <w:proofErr w:type="spellEnd"/>
      <w:r>
        <w:t xml:space="preserve"> a </w:t>
      </w:r>
      <w:proofErr w:type="spellStart"/>
      <w:r>
        <w:t>příjmení</w:t>
      </w:r>
      <w:proofErr w:type="spellEnd"/>
      <w:r>
        <w:t>) .................................................................................................................... budu přivádět v době od 8:00 do 8:30 a vyzvedávat v době od 16:00 do 16:30 v období, kdy bude dítě navštěvovat akci „Příměstský tábor Smart Bricks Camp“.</w:t>
      </w:r>
    </w:p>
    <w:p w14:paraId="17773BA0" w14:textId="77777777" w:rsidR="00EE37D0" w:rsidRDefault="00000000">
      <w:pPr>
        <w:spacing w:after="80" w:line="264" w:lineRule="auto"/>
      </w:pPr>
      <w:r>
        <w:t>Osoba pověřená zákonným zástupcem k předání a převzetí dítěte v předem určeném čase: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81"/>
        <w:gridCol w:w="7218"/>
      </w:tblGrid>
      <w:tr w:rsidR="00EE37D0" w14:paraId="2152A5CC" w14:textId="77777777">
        <w:tc>
          <w:tcPr>
            <w:tcW w:w="23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54372631" w14:textId="77777777" w:rsidR="00EE37D0" w:rsidRDefault="00000000">
            <w:r>
              <w:t>Jméno a příjmení:</w:t>
            </w:r>
          </w:p>
        </w:tc>
        <w:tc>
          <w:tcPr>
            <w:tcW w:w="612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2C10110" w14:textId="77777777" w:rsidR="00EE37D0" w:rsidRDefault="00000000">
            <w:r>
              <w:t>........................................................................................................................</w:t>
            </w:r>
          </w:p>
        </w:tc>
      </w:tr>
      <w:tr w:rsidR="00EE37D0" w14:paraId="0B2FFBAE" w14:textId="77777777">
        <w:tc>
          <w:tcPr>
            <w:tcW w:w="23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7AAF348F" w14:textId="77777777" w:rsidR="00EE37D0" w:rsidRDefault="00000000">
            <w:r>
              <w:t>Bydliště:</w:t>
            </w:r>
          </w:p>
        </w:tc>
        <w:tc>
          <w:tcPr>
            <w:tcW w:w="612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E804DA8" w14:textId="77777777" w:rsidR="00EE37D0" w:rsidRDefault="00000000">
            <w:r>
              <w:t>........................................................................................................................</w:t>
            </w:r>
          </w:p>
        </w:tc>
      </w:tr>
      <w:tr w:rsidR="00EE37D0" w14:paraId="2E1EE79A" w14:textId="77777777">
        <w:tc>
          <w:tcPr>
            <w:tcW w:w="23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4AD6E6ED" w14:textId="77777777" w:rsidR="00EE37D0" w:rsidRDefault="00000000">
            <w:r>
              <w:t>Číslo OP:</w:t>
            </w:r>
          </w:p>
        </w:tc>
        <w:tc>
          <w:tcPr>
            <w:tcW w:w="612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165EC16" w14:textId="77777777" w:rsidR="00EE37D0" w:rsidRDefault="00000000">
            <w:r>
              <w:t>........................................................................................................................</w:t>
            </w:r>
          </w:p>
        </w:tc>
      </w:tr>
      <w:tr w:rsidR="00EE37D0" w14:paraId="79B92C5F" w14:textId="77777777">
        <w:tc>
          <w:tcPr>
            <w:tcW w:w="23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72A7D017" w14:textId="77777777" w:rsidR="00EE37D0" w:rsidRDefault="00000000">
            <w:r>
              <w:t>Vztah k dítěti:</w:t>
            </w:r>
          </w:p>
        </w:tc>
        <w:tc>
          <w:tcPr>
            <w:tcW w:w="612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AE6F7B2" w14:textId="77777777" w:rsidR="00EE37D0" w:rsidRDefault="00000000">
            <w:r>
              <w:t>........................................................................................................................</w:t>
            </w:r>
          </w:p>
        </w:tc>
      </w:tr>
    </w:tbl>
    <w:p w14:paraId="4FE82801" w14:textId="77777777" w:rsidR="00EE37D0" w:rsidRDefault="00EE37D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29"/>
        <w:gridCol w:w="4929"/>
      </w:tblGrid>
      <w:tr w:rsidR="00EE37D0" w14:paraId="456071F5" w14:textId="77777777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14:paraId="1B61088E" w14:textId="77777777" w:rsidR="00486BF0" w:rsidRDefault="00000000">
            <w:r>
              <w:t xml:space="preserve">Datum: </w:t>
            </w:r>
          </w:p>
          <w:p w14:paraId="185392FF" w14:textId="437284E4" w:rsidR="00EE37D0" w:rsidRDefault="00000000">
            <w:r>
              <w:t>...............................................................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14:paraId="593AF1F0" w14:textId="77777777" w:rsidR="00EE37D0" w:rsidRDefault="00000000">
            <w:r>
              <w:t>Podpis zákonného zástupce: ...............................................................</w:t>
            </w:r>
          </w:p>
        </w:tc>
      </w:tr>
    </w:tbl>
    <w:p w14:paraId="6B337ADD" w14:textId="77777777" w:rsidR="00486BF0" w:rsidRDefault="00486BF0">
      <w:pPr>
        <w:spacing w:before="160" w:after="160" w:line="264" w:lineRule="auto"/>
        <w:jc w:val="center"/>
        <w:rPr>
          <w:b/>
          <w:sz w:val="22"/>
        </w:rPr>
      </w:pPr>
    </w:p>
    <w:p w14:paraId="00A4243F" w14:textId="77777777" w:rsidR="00486BF0" w:rsidRDefault="00486BF0">
      <w:pPr>
        <w:spacing w:before="160" w:after="160" w:line="264" w:lineRule="auto"/>
        <w:jc w:val="center"/>
        <w:rPr>
          <w:b/>
          <w:sz w:val="22"/>
        </w:rPr>
      </w:pPr>
    </w:p>
    <w:p w14:paraId="43F85BBB" w14:textId="77777777" w:rsidR="00486BF0" w:rsidRDefault="00486BF0">
      <w:pPr>
        <w:spacing w:before="160" w:after="160" w:line="264" w:lineRule="auto"/>
        <w:jc w:val="center"/>
        <w:rPr>
          <w:b/>
          <w:sz w:val="22"/>
        </w:rPr>
      </w:pPr>
    </w:p>
    <w:p w14:paraId="2000A1D1" w14:textId="1D1FD588" w:rsidR="00EE37D0" w:rsidRDefault="00486BF0">
      <w:pPr>
        <w:spacing w:before="160" w:after="160" w:line="264" w:lineRule="auto"/>
        <w:jc w:val="center"/>
        <w:rPr>
          <w:b/>
          <w:sz w:val="22"/>
        </w:rPr>
      </w:pPr>
      <w:r>
        <w:rPr>
          <w:b/>
          <w:sz w:val="22"/>
        </w:rPr>
        <w:t>N</w:t>
      </w:r>
      <w:r w:rsidR="00000000">
        <w:rPr>
          <w:b/>
          <w:sz w:val="22"/>
        </w:rPr>
        <w:t>ebo</w:t>
      </w:r>
    </w:p>
    <w:p w14:paraId="43675254" w14:textId="77777777" w:rsidR="00486BF0" w:rsidRDefault="00486BF0">
      <w:pPr>
        <w:spacing w:before="160" w:after="160" w:line="264" w:lineRule="auto"/>
        <w:jc w:val="center"/>
        <w:rPr>
          <w:b/>
          <w:sz w:val="22"/>
        </w:rPr>
      </w:pPr>
    </w:p>
    <w:p w14:paraId="2C750238" w14:textId="77777777" w:rsidR="00486BF0" w:rsidRDefault="00486BF0">
      <w:pPr>
        <w:spacing w:before="160" w:after="160" w:line="264" w:lineRule="auto"/>
        <w:jc w:val="center"/>
        <w:rPr>
          <w:b/>
          <w:sz w:val="22"/>
        </w:rPr>
      </w:pPr>
    </w:p>
    <w:p w14:paraId="5FEC3185" w14:textId="77777777" w:rsidR="00486BF0" w:rsidRDefault="00486BF0">
      <w:pPr>
        <w:spacing w:before="160" w:after="160" w:line="264" w:lineRule="auto"/>
        <w:jc w:val="center"/>
        <w:rPr>
          <w:b/>
          <w:sz w:val="22"/>
        </w:rPr>
      </w:pPr>
    </w:p>
    <w:p w14:paraId="602A53AA" w14:textId="77777777" w:rsidR="00486BF0" w:rsidRDefault="00486BF0">
      <w:pPr>
        <w:spacing w:before="160" w:after="160" w:line="264" w:lineRule="auto"/>
        <w:jc w:val="center"/>
      </w:pPr>
    </w:p>
    <w:p w14:paraId="534C9249" w14:textId="77777777" w:rsidR="00EE37D0" w:rsidRDefault="00000000">
      <w:pPr>
        <w:spacing w:after="100" w:line="264" w:lineRule="auto"/>
        <w:rPr>
          <w:b/>
          <w:sz w:val="24"/>
        </w:rPr>
      </w:pPr>
      <w:r>
        <w:rPr>
          <w:b/>
          <w:sz w:val="24"/>
        </w:rPr>
        <w:t xml:space="preserve">Varianta B – Souhlas rodičů se </w:t>
      </w:r>
      <w:proofErr w:type="spellStart"/>
      <w:r>
        <w:rPr>
          <w:b/>
          <w:sz w:val="24"/>
        </w:rPr>
        <w:t>samostatným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dojížděním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dítěte</w:t>
      </w:r>
      <w:proofErr w:type="spellEnd"/>
    </w:p>
    <w:p w14:paraId="572BC282" w14:textId="77777777" w:rsidR="00486BF0" w:rsidRDefault="00486BF0">
      <w:pPr>
        <w:spacing w:after="100" w:line="264" w:lineRule="auto"/>
      </w:pPr>
    </w:p>
    <w:p w14:paraId="600EBCE1" w14:textId="77777777" w:rsidR="00486BF0" w:rsidRDefault="00000000">
      <w:pPr>
        <w:spacing w:after="80" w:line="264" w:lineRule="auto"/>
      </w:pPr>
      <w:r>
        <w:t xml:space="preserve">Souhlasím se samostatným dojížděním svého dítěte </w:t>
      </w:r>
    </w:p>
    <w:p w14:paraId="3B94DFAC" w14:textId="3AF0B1E4" w:rsidR="00EE37D0" w:rsidRDefault="00000000">
      <w:pPr>
        <w:spacing w:after="80" w:line="264" w:lineRule="auto"/>
      </w:pPr>
      <w:r>
        <w:t>(</w:t>
      </w:r>
      <w:proofErr w:type="spellStart"/>
      <w:r>
        <w:t>jméno</w:t>
      </w:r>
      <w:proofErr w:type="spellEnd"/>
      <w:r>
        <w:t xml:space="preserve"> a příjmení)</w:t>
      </w:r>
      <w:r w:rsidR="00486BF0">
        <w:t xml:space="preserve"> </w:t>
      </w:r>
      <w:r>
        <w:t>..............</w:t>
      </w:r>
      <w:r w:rsidR="00486BF0">
        <w:t>.................</w:t>
      </w:r>
      <w:r>
        <w:t>...............</w:t>
      </w:r>
      <w:r w:rsidR="00486BF0">
        <w:t>......</w:t>
      </w:r>
      <w:r>
        <w:t>.....................................</w:t>
      </w:r>
      <w:r w:rsidR="00486BF0">
        <w:t xml:space="preserve">  </w:t>
      </w:r>
      <w:proofErr w:type="spellStart"/>
      <w:r>
        <w:t>na</w:t>
      </w:r>
      <w:proofErr w:type="spellEnd"/>
      <w:r>
        <w:t xml:space="preserve"> </w:t>
      </w:r>
      <w:proofErr w:type="spellStart"/>
      <w:r>
        <w:t>akci</w:t>
      </w:r>
      <w:proofErr w:type="spellEnd"/>
      <w:r>
        <w:t xml:space="preserve"> „</w:t>
      </w:r>
      <w:proofErr w:type="spellStart"/>
      <w:r>
        <w:t>Příměstský</w:t>
      </w:r>
      <w:proofErr w:type="spellEnd"/>
      <w:r>
        <w:t xml:space="preserve"> </w:t>
      </w:r>
      <w:proofErr w:type="spellStart"/>
      <w:r>
        <w:t>tábor</w:t>
      </w:r>
      <w:proofErr w:type="spellEnd"/>
      <w:r>
        <w:t xml:space="preserve"> Smart Bricks </w:t>
      </w:r>
      <w:proofErr w:type="gramStart"/>
      <w:r>
        <w:t>Camp“ v</w:t>
      </w:r>
      <w:proofErr w:type="gramEnd"/>
      <w:r>
        <w:t xml:space="preserve"> 8:00 hod.</w:t>
      </w:r>
    </w:p>
    <w:p w14:paraId="5955AB90" w14:textId="7BEE5C26" w:rsidR="00EE37D0" w:rsidRDefault="00000000">
      <w:pPr>
        <w:spacing w:after="160" w:line="264" w:lineRule="auto"/>
      </w:pPr>
      <w:r>
        <w:t xml:space="preserve">Souhlasím také se samostatným odjížděním svého </w:t>
      </w:r>
      <w:proofErr w:type="spellStart"/>
      <w:r>
        <w:t>dítěte</w:t>
      </w:r>
      <w:proofErr w:type="spellEnd"/>
      <w:r>
        <w:t xml:space="preserve"> v 16:30 hod, </w:t>
      </w:r>
      <w:proofErr w:type="spellStart"/>
      <w:r>
        <w:t>nejdříve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v 16:00 hod.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29"/>
        <w:gridCol w:w="4929"/>
      </w:tblGrid>
      <w:tr w:rsidR="00EE37D0" w14:paraId="68A5BA86" w14:textId="77777777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14:paraId="6C958BDB" w14:textId="77777777" w:rsidR="00486BF0" w:rsidRDefault="00000000">
            <w:r>
              <w:t xml:space="preserve">Datum: </w:t>
            </w:r>
          </w:p>
          <w:p w14:paraId="243D4D44" w14:textId="77777777" w:rsidR="00486BF0" w:rsidRDefault="00486BF0"/>
          <w:p w14:paraId="46A3AA99" w14:textId="402345E6" w:rsidR="00EE37D0" w:rsidRDefault="00000000">
            <w:r>
              <w:t>...............................................................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14:paraId="0475BA03" w14:textId="77777777" w:rsidR="00486BF0" w:rsidRDefault="00000000">
            <w:r>
              <w:t xml:space="preserve">Podpis zákonného zástupce: </w:t>
            </w:r>
          </w:p>
          <w:p w14:paraId="12FB081A" w14:textId="77777777" w:rsidR="00486BF0" w:rsidRDefault="00486BF0"/>
          <w:p w14:paraId="0FD49005" w14:textId="336DB665" w:rsidR="00EE37D0" w:rsidRDefault="00000000">
            <w:r>
              <w:t>...............................................................</w:t>
            </w:r>
          </w:p>
        </w:tc>
      </w:tr>
    </w:tbl>
    <w:p w14:paraId="38F1950D" w14:textId="77777777" w:rsidR="0047214C" w:rsidRDefault="0047214C"/>
    <w:sectPr w:rsidR="0047214C" w:rsidSect="00034616">
      <w:pgSz w:w="12240" w:h="15840"/>
      <w:pgMar w:top="1134" w:right="1191" w:bottom="1134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7522441">
    <w:abstractNumId w:val="8"/>
  </w:num>
  <w:num w:numId="2" w16cid:durableId="1613438391">
    <w:abstractNumId w:val="6"/>
  </w:num>
  <w:num w:numId="3" w16cid:durableId="1321888732">
    <w:abstractNumId w:val="5"/>
  </w:num>
  <w:num w:numId="4" w16cid:durableId="249122956">
    <w:abstractNumId w:val="4"/>
  </w:num>
  <w:num w:numId="5" w16cid:durableId="1724984088">
    <w:abstractNumId w:val="7"/>
  </w:num>
  <w:num w:numId="6" w16cid:durableId="276832148">
    <w:abstractNumId w:val="3"/>
  </w:num>
  <w:num w:numId="7" w16cid:durableId="109011883">
    <w:abstractNumId w:val="2"/>
  </w:num>
  <w:num w:numId="8" w16cid:durableId="1176455948">
    <w:abstractNumId w:val="1"/>
  </w:num>
  <w:num w:numId="9" w16cid:durableId="965741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7214C"/>
    <w:rsid w:val="00486BF0"/>
    <w:rsid w:val="00816B30"/>
    <w:rsid w:val="00AA1D8D"/>
    <w:rsid w:val="00B47730"/>
    <w:rsid w:val="00CB0664"/>
    <w:rsid w:val="00EE37D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7A4163"/>
  <w14:defaultImageDpi w14:val="300"/>
  <w15:docId w15:val="{C8FDBC9D-5970-B64E-A7F8-EFC1C9E1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Arial" w:eastAsia="Arial" w:hAnsi="Arial"/>
      <w:sz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1714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Play Smart</cp:lastModifiedBy>
  <cp:revision>2</cp:revision>
  <dcterms:created xsi:type="dcterms:W3CDTF">2026-04-10T14:59:00Z</dcterms:created>
  <dcterms:modified xsi:type="dcterms:W3CDTF">2026-04-10T14:59:00Z</dcterms:modified>
  <cp:category/>
</cp:coreProperties>
</file>